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842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30.03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188105862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115001</w:t>
      </w:r>
      <w:r>
        <w:rPr>
          <w:rFonts w:ascii="Times New Roman" w:eastAsia="Times New Roman" w:hAnsi="Times New Roman" w:cs="Times New Roman"/>
        </w:rPr>
        <w:t>161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15.01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отчетом об отслеживании почтового отправления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0412365400765008422420169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